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BA48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Requestor &amp; Ministry Area</w:t>
      </w:r>
    </w:p>
    <w:p w14:paraId="0D3F2776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Name: ____________________</w:t>
      </w:r>
    </w:p>
    <w:p w14:paraId="4AD9A266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Role: ____________________</w:t>
      </w:r>
    </w:p>
    <w:p w14:paraId="1A37F64D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Ministry/Auxiliary: ____________________</w:t>
      </w:r>
    </w:p>
    <w:p w14:paraId="6FF0BA3E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Event Overview</w:t>
      </w:r>
    </w:p>
    <w:p w14:paraId="0125C74D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Event Title: ____________________</w:t>
      </w:r>
    </w:p>
    <w:p w14:paraId="215B824E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Event Date(s): ____________________</w:t>
      </w:r>
    </w:p>
    <w:p w14:paraId="4EA2C00E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Location/Venue: ____________________</w:t>
      </w:r>
    </w:p>
    <w:p w14:paraId="54AEB6A2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Audience &amp; Expected Attendance: ____________________</w:t>
      </w:r>
    </w:p>
    <w:p w14:paraId="4DA14968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Purpose &amp; Goals</w:t>
      </w:r>
    </w:p>
    <w:p w14:paraId="3F89EB7B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Brief Description: ____________________</w:t>
      </w:r>
    </w:p>
    <w:p w14:paraId="291B9937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Alignment with WOLT Mission (Reach/Restore/Rebuild): ____________________</w:t>
      </w:r>
    </w:p>
    <w:p w14:paraId="22D18A0E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Detailed Budget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3052"/>
        <w:gridCol w:w="1386"/>
      </w:tblGrid>
      <w:tr w:rsidR="00AD75B9" w:rsidRPr="00AD75B9" w14:paraId="19C488EF" w14:textId="77777777" w:rsidTr="00AD75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A01F7" w14:textId="77777777" w:rsidR="00AD75B9" w:rsidRPr="00AD75B9" w:rsidRDefault="00AD75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5B9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41A5A7E" w14:textId="77777777" w:rsidR="00AD75B9" w:rsidRPr="00AD75B9" w:rsidRDefault="00AD75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5B9">
              <w:rPr>
                <w:rFonts w:ascii="Arial" w:hAnsi="Arial" w:cs="Arial"/>
                <w:b/>
                <w:bCs/>
                <w:sz w:val="18"/>
                <w:szCs w:val="18"/>
              </w:rPr>
              <w:t>Description/Purpose</w:t>
            </w:r>
          </w:p>
        </w:tc>
        <w:tc>
          <w:tcPr>
            <w:tcW w:w="0" w:type="auto"/>
            <w:vAlign w:val="center"/>
            <w:hideMark/>
          </w:tcPr>
          <w:p w14:paraId="220E4D9F" w14:textId="77777777" w:rsidR="00AD75B9" w:rsidRPr="00AD75B9" w:rsidRDefault="00AD75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5B9">
              <w:rPr>
                <w:rFonts w:ascii="Arial" w:hAnsi="Arial" w:cs="Arial"/>
                <w:b/>
                <w:bCs/>
                <w:sz w:val="18"/>
                <w:szCs w:val="18"/>
              </w:rPr>
              <w:t>Estimated Cost</w:t>
            </w:r>
          </w:p>
        </w:tc>
      </w:tr>
      <w:tr w:rsidR="00AD75B9" w:rsidRPr="00AD75B9" w14:paraId="185B224E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5E6D5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Venue &amp; Setup</w:t>
            </w:r>
          </w:p>
        </w:tc>
        <w:tc>
          <w:tcPr>
            <w:tcW w:w="0" w:type="auto"/>
            <w:vAlign w:val="center"/>
            <w:hideMark/>
          </w:tcPr>
          <w:p w14:paraId="7A354115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e.g., Chairs, tables, AV rental</w:t>
            </w:r>
          </w:p>
        </w:tc>
        <w:tc>
          <w:tcPr>
            <w:tcW w:w="0" w:type="auto"/>
            <w:vAlign w:val="center"/>
            <w:hideMark/>
          </w:tcPr>
          <w:p w14:paraId="680EBC4F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7122E334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FCA9F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Supplies &amp; Materials</w:t>
            </w:r>
          </w:p>
        </w:tc>
        <w:tc>
          <w:tcPr>
            <w:tcW w:w="0" w:type="auto"/>
            <w:vAlign w:val="center"/>
            <w:hideMark/>
          </w:tcPr>
          <w:p w14:paraId="594D301E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Crafts, teaching tools, giveaways</w:t>
            </w:r>
          </w:p>
        </w:tc>
        <w:tc>
          <w:tcPr>
            <w:tcW w:w="0" w:type="auto"/>
            <w:vAlign w:val="center"/>
            <w:hideMark/>
          </w:tcPr>
          <w:p w14:paraId="013BE092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2DB1FD80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33B80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Food/Beverages</w:t>
            </w:r>
          </w:p>
        </w:tc>
        <w:tc>
          <w:tcPr>
            <w:tcW w:w="0" w:type="auto"/>
            <w:vAlign w:val="center"/>
            <w:hideMark/>
          </w:tcPr>
          <w:p w14:paraId="79BE7B3B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Snacks, water, hospitality funds</w:t>
            </w:r>
          </w:p>
        </w:tc>
        <w:tc>
          <w:tcPr>
            <w:tcW w:w="0" w:type="auto"/>
            <w:vAlign w:val="center"/>
            <w:hideMark/>
          </w:tcPr>
          <w:p w14:paraId="1B8A8F8E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24CD67C7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6D2D8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Marketing/Promo</w:t>
            </w:r>
          </w:p>
        </w:tc>
        <w:tc>
          <w:tcPr>
            <w:tcW w:w="0" w:type="auto"/>
            <w:vAlign w:val="center"/>
            <w:hideMark/>
          </w:tcPr>
          <w:p w14:paraId="3DE37CEA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Flyers, banners, online advertising</w:t>
            </w:r>
          </w:p>
        </w:tc>
        <w:tc>
          <w:tcPr>
            <w:tcW w:w="0" w:type="auto"/>
            <w:vAlign w:val="center"/>
            <w:hideMark/>
          </w:tcPr>
          <w:p w14:paraId="5B3BEBAE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1A22C6B6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2F08A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Team/Volunteer Costs</w:t>
            </w:r>
          </w:p>
        </w:tc>
        <w:tc>
          <w:tcPr>
            <w:tcW w:w="0" w:type="auto"/>
            <w:vAlign w:val="center"/>
            <w:hideMark/>
          </w:tcPr>
          <w:p w14:paraId="2CA2E7A1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Training, honoraria, transportation</w:t>
            </w:r>
          </w:p>
        </w:tc>
        <w:tc>
          <w:tcPr>
            <w:tcW w:w="0" w:type="auto"/>
            <w:vAlign w:val="center"/>
            <w:hideMark/>
          </w:tcPr>
          <w:p w14:paraId="009CCAF5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6CBBE2DA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0651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Decorations</w:t>
            </w:r>
          </w:p>
        </w:tc>
        <w:tc>
          <w:tcPr>
            <w:tcW w:w="0" w:type="auto"/>
            <w:vAlign w:val="center"/>
            <w:hideMark/>
          </w:tcPr>
          <w:p w14:paraId="57B51A5E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Theme designs, signage, stage setup</w:t>
            </w:r>
          </w:p>
        </w:tc>
        <w:tc>
          <w:tcPr>
            <w:tcW w:w="0" w:type="auto"/>
            <w:vAlign w:val="center"/>
            <w:hideMark/>
          </w:tcPr>
          <w:p w14:paraId="59C16E93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41B4AA59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AC325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Miscellaneous</w:t>
            </w:r>
          </w:p>
        </w:tc>
        <w:tc>
          <w:tcPr>
            <w:tcW w:w="0" w:type="auto"/>
            <w:vAlign w:val="center"/>
            <w:hideMark/>
          </w:tcPr>
          <w:p w14:paraId="751D6FAE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Permit fees, contingency funds (10%)</w:t>
            </w:r>
          </w:p>
        </w:tc>
        <w:tc>
          <w:tcPr>
            <w:tcW w:w="0" w:type="auto"/>
            <w:vAlign w:val="center"/>
            <w:hideMark/>
          </w:tcPr>
          <w:p w14:paraId="05524F30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Fonts w:ascii="Arial" w:hAnsi="Arial" w:cs="Arial"/>
                <w:sz w:val="18"/>
                <w:szCs w:val="18"/>
              </w:rPr>
              <w:t>$_____</w:t>
            </w:r>
          </w:p>
        </w:tc>
      </w:tr>
      <w:tr w:rsidR="00AD75B9" w:rsidRPr="00AD75B9" w14:paraId="2EB26F83" w14:textId="77777777" w:rsidTr="00AD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7DDDD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  <w:r w:rsidRPr="00AD75B9">
              <w:rPr>
                <w:rStyle w:val="Strong"/>
                <w:rFonts w:ascii="Arial" w:hAnsi="Arial" w:cs="Arial"/>
                <w:sz w:val="18"/>
                <w:szCs w:val="18"/>
              </w:rPr>
              <w:t>Total Estimated Budget</w:t>
            </w:r>
          </w:p>
        </w:tc>
        <w:tc>
          <w:tcPr>
            <w:tcW w:w="0" w:type="auto"/>
            <w:vAlign w:val="center"/>
            <w:hideMark/>
          </w:tcPr>
          <w:p w14:paraId="220756B5" w14:textId="77777777" w:rsidR="00AD75B9" w:rsidRPr="00AD75B9" w:rsidRDefault="00AD75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96150E" w14:textId="77777777" w:rsidR="00AD75B9" w:rsidRPr="00AD75B9" w:rsidRDefault="00AD75B9">
            <w:pPr>
              <w:rPr>
                <w:rFonts w:ascii="Arial" w:hAnsi="Arial" w:cs="Arial"/>
                <w:sz w:val="20"/>
                <w:szCs w:val="20"/>
              </w:rPr>
            </w:pPr>
            <w:r w:rsidRPr="00AD75B9">
              <w:rPr>
                <w:rStyle w:val="Strong"/>
                <w:rFonts w:ascii="Arial" w:hAnsi="Arial" w:cs="Arial"/>
                <w:sz w:val="18"/>
                <w:szCs w:val="18"/>
              </w:rPr>
              <w:t>$_____</w:t>
            </w:r>
          </w:p>
        </w:tc>
      </w:tr>
    </w:tbl>
    <w:p w14:paraId="0E6CBBA0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Funding Source</w:t>
      </w:r>
    </w:p>
    <w:p w14:paraId="7C66A417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 xml:space="preserve">Requested from Church Budget: </w:t>
      </w:r>
      <w:r w:rsidRPr="00AD75B9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AD75B9">
        <w:rPr>
          <w:rFonts w:ascii="Arial" w:hAnsi="Arial" w:cs="Arial"/>
          <w:color w:val="000000"/>
          <w:sz w:val="20"/>
          <w:szCs w:val="20"/>
        </w:rPr>
        <w:t xml:space="preserve"> Yes </w:t>
      </w:r>
      <w:r w:rsidRPr="00AD75B9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AD75B9">
        <w:rPr>
          <w:rFonts w:ascii="Arial" w:hAnsi="Arial" w:cs="Arial"/>
          <w:color w:val="000000"/>
          <w:sz w:val="20"/>
          <w:szCs w:val="20"/>
        </w:rPr>
        <w:t xml:space="preserve"> No</w:t>
      </w:r>
    </w:p>
    <w:p w14:paraId="08B204B0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Additional Funding (grants, sponsorships, donations): ______________________</w:t>
      </w:r>
    </w:p>
    <w:p w14:paraId="306A90DB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Timeline &amp; Payment Schedule</w:t>
      </w:r>
    </w:p>
    <w:p w14:paraId="0343EEE3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Request Submission Date: ___ / ___ / _____</w:t>
      </w:r>
    </w:p>
    <w:p w14:paraId="60303F53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Funds Needed By: ___ / ___ / _____</w:t>
      </w:r>
    </w:p>
    <w:p w14:paraId="35FA2A39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Vendors Ordered By: ___ / ___ / _____</w:t>
      </w:r>
    </w:p>
    <w:p w14:paraId="593299BB" w14:textId="77777777" w:rsidR="00AD75B9" w:rsidRPr="00AD75B9" w:rsidRDefault="00AD75B9" w:rsidP="00AD75B9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Style w:val="Strong"/>
          <w:rFonts w:ascii="Arial" w:hAnsi="Arial" w:cs="Arial"/>
          <w:color w:val="000000"/>
          <w:sz w:val="20"/>
          <w:szCs w:val="20"/>
        </w:rPr>
        <w:t>Approval &amp; Accountability</w:t>
      </w:r>
    </w:p>
    <w:p w14:paraId="054090A6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Approved By: ____________________ (Pastor/Finance Lead)</w:t>
      </w:r>
    </w:p>
    <w:p w14:paraId="18F9F17F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Date of Approval: ___ / ___ / _____</w:t>
      </w:r>
    </w:p>
    <w:p w14:paraId="47B249A9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Funds Released: ___ / ___ / _____</w:t>
      </w:r>
    </w:p>
    <w:p w14:paraId="1DC0BEE6" w14:textId="77777777" w:rsidR="00AD75B9" w:rsidRPr="00AD75B9" w:rsidRDefault="00AD75B9" w:rsidP="00AD75B9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Post-Event Report Due: ___ / ___ / _____</w:t>
      </w:r>
    </w:p>
    <w:p w14:paraId="6614118C" w14:textId="4DF77E09" w:rsidR="00310E63" w:rsidRPr="00AD75B9" w:rsidRDefault="00AD75B9" w:rsidP="00310E63">
      <w:pPr>
        <w:pStyle w:val="NormalWeb"/>
        <w:numPr>
          <w:ilvl w:val="1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AD75B9">
        <w:rPr>
          <w:rFonts w:ascii="Arial" w:hAnsi="Arial" w:cs="Arial"/>
          <w:color w:val="000000"/>
          <w:sz w:val="20"/>
          <w:szCs w:val="20"/>
        </w:rPr>
        <w:t>Attach Receipts &amp; Summary of Expenses Post-Event</w:t>
      </w:r>
    </w:p>
    <w:p w14:paraId="0F561AB5" w14:textId="4C3EAC2A" w:rsidR="00701F7E" w:rsidRPr="00310E63" w:rsidRDefault="00000000" w:rsidP="00310E63">
      <w:pPr>
        <w:pStyle w:val="Title"/>
        <w:rPr>
          <w:rFonts w:ascii="Arial" w:hAnsi="Arial" w:cs="Arial"/>
          <w:b/>
          <w:bCs/>
          <w:sz w:val="20"/>
          <w:szCs w:val="20"/>
        </w:rPr>
      </w:pPr>
      <w:r w:rsidRPr="00310E63">
        <w:rPr>
          <w:rFonts w:ascii="Arial" w:hAnsi="Arial" w:cs="Arial"/>
          <w:b/>
          <w:bCs/>
          <w:sz w:val="20"/>
          <w:szCs w:val="20"/>
        </w:rPr>
        <w:t>Word of Life Temple Inc.</w:t>
      </w:r>
      <w:r w:rsidR="00310E63" w:rsidRPr="00310E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0E63">
        <w:rPr>
          <w:rFonts w:ascii="Arial" w:hAnsi="Arial" w:cs="Arial"/>
          <w:b/>
          <w:bCs/>
          <w:sz w:val="20"/>
          <w:szCs w:val="20"/>
        </w:rPr>
        <w:t>Post-Event Report Template</w:t>
      </w:r>
      <w:r w:rsidR="00AD75B9">
        <w:rPr>
          <w:rFonts w:ascii="Arial" w:hAnsi="Arial" w:cs="Arial"/>
          <w:b/>
          <w:bCs/>
          <w:sz w:val="20"/>
          <w:szCs w:val="20"/>
        </w:rPr>
        <w:t xml:space="preserve"> [Due 14 Days Post Event] </w:t>
      </w:r>
    </w:p>
    <w:p w14:paraId="754B3F88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EVENT OVERVIEW</w:t>
      </w:r>
    </w:p>
    <w:p w14:paraId="62D143EF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Event Title: _________________________________________</w:t>
      </w:r>
    </w:p>
    <w:p w14:paraId="11280783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lastRenderedPageBreak/>
        <w:t>Date(s) Held: _________________________________________</w:t>
      </w:r>
    </w:p>
    <w:p w14:paraId="47B4DE58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Location: _________________________________________</w:t>
      </w:r>
    </w:p>
    <w:p w14:paraId="00C2A0D4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Ministry/Auxiliary: _________________________________________</w:t>
      </w:r>
    </w:p>
    <w:p w14:paraId="45A083BC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Submitted By: _________________________________________</w:t>
      </w:r>
    </w:p>
    <w:p w14:paraId="39EAAF45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Date Submitted: ___ / ___ / _____</w:t>
      </w:r>
    </w:p>
    <w:p w14:paraId="7B52C58D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PURPOSE &amp; GOALS</w:t>
      </w:r>
    </w:p>
    <w:p w14:paraId="3171AA1C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Briefly restate the event’s purpose:</w:t>
      </w:r>
      <w:r w:rsidRPr="00310E63">
        <w:rPr>
          <w:rFonts w:ascii="Arial" w:hAnsi="Arial" w:cs="Arial"/>
          <w:sz w:val="20"/>
          <w:szCs w:val="20"/>
        </w:rPr>
        <w:br/>
        <w:t>&gt; _____________________________________________________________</w:t>
      </w:r>
    </w:p>
    <w:p w14:paraId="7097BF9F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Intended Outcome(s):</w:t>
      </w:r>
    </w:p>
    <w:p w14:paraId="089F3399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10E63">
        <w:rPr>
          <w:rFonts w:ascii="Arial" w:hAnsi="Arial" w:cs="Arial"/>
          <w:sz w:val="20"/>
          <w:szCs w:val="20"/>
        </w:rPr>
        <w:t>[ ]</w:t>
      </w:r>
      <w:proofErr w:type="gramEnd"/>
      <w:r w:rsidRPr="00310E63">
        <w:rPr>
          <w:rFonts w:ascii="Arial" w:hAnsi="Arial" w:cs="Arial"/>
          <w:sz w:val="20"/>
          <w:szCs w:val="20"/>
        </w:rPr>
        <w:t xml:space="preserve"> Spiritual Growth</w:t>
      </w:r>
      <w:r w:rsidRPr="00310E63">
        <w:rPr>
          <w:rFonts w:ascii="Arial" w:hAnsi="Arial" w:cs="Arial"/>
          <w:sz w:val="20"/>
          <w:szCs w:val="20"/>
        </w:rPr>
        <w:br/>
        <w:t xml:space="preserve">- </w:t>
      </w:r>
      <w:proofErr w:type="gramStart"/>
      <w:r w:rsidRPr="00310E63">
        <w:rPr>
          <w:rFonts w:ascii="Arial" w:hAnsi="Arial" w:cs="Arial"/>
          <w:sz w:val="20"/>
          <w:szCs w:val="20"/>
        </w:rPr>
        <w:t>[ ]</w:t>
      </w:r>
      <w:proofErr w:type="gramEnd"/>
      <w:r w:rsidRPr="00310E63">
        <w:rPr>
          <w:rFonts w:ascii="Arial" w:hAnsi="Arial" w:cs="Arial"/>
          <w:sz w:val="20"/>
          <w:szCs w:val="20"/>
        </w:rPr>
        <w:t xml:space="preserve"> Fellowship/Unity</w:t>
      </w:r>
      <w:r w:rsidRPr="00310E63">
        <w:rPr>
          <w:rFonts w:ascii="Arial" w:hAnsi="Arial" w:cs="Arial"/>
          <w:sz w:val="20"/>
          <w:szCs w:val="20"/>
        </w:rPr>
        <w:br/>
        <w:t xml:space="preserve">- </w:t>
      </w:r>
      <w:proofErr w:type="gramStart"/>
      <w:r w:rsidRPr="00310E63">
        <w:rPr>
          <w:rFonts w:ascii="Arial" w:hAnsi="Arial" w:cs="Arial"/>
          <w:sz w:val="20"/>
          <w:szCs w:val="20"/>
        </w:rPr>
        <w:t>[ ]</w:t>
      </w:r>
      <w:proofErr w:type="gramEnd"/>
      <w:r w:rsidRPr="00310E63">
        <w:rPr>
          <w:rFonts w:ascii="Arial" w:hAnsi="Arial" w:cs="Arial"/>
          <w:sz w:val="20"/>
          <w:szCs w:val="20"/>
        </w:rPr>
        <w:t xml:space="preserve"> Outreach</w:t>
      </w:r>
      <w:r w:rsidRPr="00310E63">
        <w:rPr>
          <w:rFonts w:ascii="Arial" w:hAnsi="Arial" w:cs="Arial"/>
          <w:sz w:val="20"/>
          <w:szCs w:val="20"/>
        </w:rPr>
        <w:br/>
        <w:t xml:space="preserve">- </w:t>
      </w:r>
      <w:proofErr w:type="gramStart"/>
      <w:r w:rsidRPr="00310E63">
        <w:rPr>
          <w:rFonts w:ascii="Arial" w:hAnsi="Arial" w:cs="Arial"/>
          <w:sz w:val="20"/>
          <w:szCs w:val="20"/>
        </w:rPr>
        <w:t>[ ]</w:t>
      </w:r>
      <w:proofErr w:type="gramEnd"/>
      <w:r w:rsidRPr="00310E63">
        <w:rPr>
          <w:rFonts w:ascii="Arial" w:hAnsi="Arial" w:cs="Arial"/>
          <w:sz w:val="20"/>
          <w:szCs w:val="20"/>
        </w:rPr>
        <w:t xml:space="preserve"> Fundraising</w:t>
      </w:r>
      <w:r w:rsidRPr="00310E63">
        <w:rPr>
          <w:rFonts w:ascii="Arial" w:hAnsi="Arial" w:cs="Arial"/>
          <w:sz w:val="20"/>
          <w:szCs w:val="20"/>
        </w:rPr>
        <w:br/>
        <w:t xml:space="preserve">- </w:t>
      </w:r>
      <w:proofErr w:type="gramStart"/>
      <w:r w:rsidRPr="00310E63">
        <w:rPr>
          <w:rFonts w:ascii="Arial" w:hAnsi="Arial" w:cs="Arial"/>
          <w:sz w:val="20"/>
          <w:szCs w:val="20"/>
        </w:rPr>
        <w:t>[ ]</w:t>
      </w:r>
      <w:proofErr w:type="gramEnd"/>
      <w:r w:rsidRPr="00310E63">
        <w:rPr>
          <w:rFonts w:ascii="Arial" w:hAnsi="Arial" w:cs="Arial"/>
          <w:sz w:val="20"/>
          <w:szCs w:val="20"/>
        </w:rPr>
        <w:t xml:space="preserve"> Leadership Development</w:t>
      </w:r>
      <w:r w:rsidRPr="00310E63">
        <w:rPr>
          <w:rFonts w:ascii="Arial" w:hAnsi="Arial" w:cs="Arial"/>
          <w:sz w:val="20"/>
          <w:szCs w:val="20"/>
        </w:rPr>
        <w:br/>
        <w:t xml:space="preserve">- </w:t>
      </w:r>
      <w:proofErr w:type="gramStart"/>
      <w:r w:rsidRPr="00310E63">
        <w:rPr>
          <w:rFonts w:ascii="Arial" w:hAnsi="Arial" w:cs="Arial"/>
          <w:sz w:val="20"/>
          <w:szCs w:val="20"/>
        </w:rPr>
        <w:t>[ ]</w:t>
      </w:r>
      <w:proofErr w:type="gramEnd"/>
      <w:r w:rsidRPr="00310E63">
        <w:rPr>
          <w:rFonts w:ascii="Arial" w:hAnsi="Arial" w:cs="Arial"/>
          <w:sz w:val="20"/>
          <w:szCs w:val="20"/>
        </w:rPr>
        <w:t xml:space="preserve"> Other: ___________________________________________</w:t>
      </w:r>
    </w:p>
    <w:p w14:paraId="5E8B1938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ATTENDANCE &amp; PARTICIPATION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01F7E" w:rsidRPr="00310E63" w14:paraId="1FB54F6B" w14:textId="77777777">
        <w:tc>
          <w:tcPr>
            <w:tcW w:w="2160" w:type="dxa"/>
          </w:tcPr>
          <w:p w14:paraId="195372BB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2160" w:type="dxa"/>
          </w:tcPr>
          <w:p w14:paraId="31652D4D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Expected</w:t>
            </w:r>
          </w:p>
        </w:tc>
        <w:tc>
          <w:tcPr>
            <w:tcW w:w="2160" w:type="dxa"/>
          </w:tcPr>
          <w:p w14:paraId="1187B3C0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2160" w:type="dxa"/>
          </w:tcPr>
          <w:p w14:paraId="1E0778E3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01F7E" w:rsidRPr="00310E63" w14:paraId="6AF0FEA4" w14:textId="77777777">
        <w:tc>
          <w:tcPr>
            <w:tcW w:w="2160" w:type="dxa"/>
          </w:tcPr>
          <w:p w14:paraId="09B48322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160" w:type="dxa"/>
          </w:tcPr>
          <w:p w14:paraId="6D1758DC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B8E1E4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6BEA5F1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22F47900" w14:textId="77777777">
        <w:tc>
          <w:tcPr>
            <w:tcW w:w="2160" w:type="dxa"/>
          </w:tcPr>
          <w:p w14:paraId="3A65CF97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Youth/Teens</w:t>
            </w:r>
          </w:p>
        </w:tc>
        <w:tc>
          <w:tcPr>
            <w:tcW w:w="2160" w:type="dxa"/>
          </w:tcPr>
          <w:p w14:paraId="6ED9B0FD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67D1A6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E28AD3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7058B079" w14:textId="77777777">
        <w:tc>
          <w:tcPr>
            <w:tcW w:w="2160" w:type="dxa"/>
          </w:tcPr>
          <w:p w14:paraId="17D2BF42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160" w:type="dxa"/>
          </w:tcPr>
          <w:p w14:paraId="0AFFFAAE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0A56D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17139F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3BC3D8C5" w14:textId="77777777">
        <w:tc>
          <w:tcPr>
            <w:tcW w:w="2160" w:type="dxa"/>
          </w:tcPr>
          <w:p w14:paraId="1576F983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Guests/Visitors</w:t>
            </w:r>
          </w:p>
        </w:tc>
        <w:tc>
          <w:tcPr>
            <w:tcW w:w="2160" w:type="dxa"/>
          </w:tcPr>
          <w:p w14:paraId="104ECB1E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D2FE0A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688BB0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4E16A228" w14:textId="77777777" w:rsidTr="00310E63">
        <w:trPr>
          <w:trHeight w:val="66"/>
        </w:trPr>
        <w:tc>
          <w:tcPr>
            <w:tcW w:w="2160" w:type="dxa"/>
          </w:tcPr>
          <w:p w14:paraId="635FE4BE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Volunteers/Staff</w:t>
            </w:r>
          </w:p>
        </w:tc>
        <w:tc>
          <w:tcPr>
            <w:tcW w:w="2160" w:type="dxa"/>
          </w:tcPr>
          <w:p w14:paraId="70D72B6E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AA1612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1D74CC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7AF86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HIGHLIGHTS &amp; TESTIMONIES</w:t>
      </w:r>
    </w:p>
    <w:p w14:paraId="1FF57D1A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Key Takeaways:</w:t>
      </w:r>
      <w:r w:rsidRPr="00310E63">
        <w:rPr>
          <w:rFonts w:ascii="Arial" w:hAnsi="Arial" w:cs="Arial"/>
          <w:sz w:val="20"/>
          <w:szCs w:val="20"/>
        </w:rPr>
        <w:br/>
        <w:t>&gt; _____________________________________________________________</w:t>
      </w:r>
    </w:p>
    <w:p w14:paraId="27CD049F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Memorable Moments / Testimonies:</w:t>
      </w:r>
      <w:r w:rsidRPr="00310E63">
        <w:rPr>
          <w:rFonts w:ascii="Arial" w:hAnsi="Arial" w:cs="Arial"/>
          <w:sz w:val="20"/>
          <w:szCs w:val="20"/>
        </w:rPr>
        <w:br/>
        <w:t>&gt; _____________________________________________________________</w:t>
      </w:r>
    </w:p>
    <w:p w14:paraId="7F3707BF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BUDGET &amp; EXPENSES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01F7E" w:rsidRPr="00310E63" w14:paraId="7081B7F2" w14:textId="77777777">
        <w:tc>
          <w:tcPr>
            <w:tcW w:w="2160" w:type="dxa"/>
          </w:tcPr>
          <w:p w14:paraId="7D312F3B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2160" w:type="dxa"/>
          </w:tcPr>
          <w:p w14:paraId="62EDEC95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Budgeted</w:t>
            </w:r>
          </w:p>
        </w:tc>
        <w:tc>
          <w:tcPr>
            <w:tcW w:w="2160" w:type="dxa"/>
          </w:tcPr>
          <w:p w14:paraId="5C99FD99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Actual Spent</w:t>
            </w:r>
          </w:p>
        </w:tc>
        <w:tc>
          <w:tcPr>
            <w:tcW w:w="2160" w:type="dxa"/>
          </w:tcPr>
          <w:p w14:paraId="1AA2BEE3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01F7E" w:rsidRPr="00310E63" w14:paraId="77CEE099" w14:textId="77777777">
        <w:tc>
          <w:tcPr>
            <w:tcW w:w="2160" w:type="dxa"/>
          </w:tcPr>
          <w:p w14:paraId="3B7AA292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Venue/Setup</w:t>
            </w:r>
          </w:p>
        </w:tc>
        <w:tc>
          <w:tcPr>
            <w:tcW w:w="2160" w:type="dxa"/>
          </w:tcPr>
          <w:p w14:paraId="6ABB84D7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E42916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0909EE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7A7E7564" w14:textId="77777777">
        <w:tc>
          <w:tcPr>
            <w:tcW w:w="2160" w:type="dxa"/>
          </w:tcPr>
          <w:p w14:paraId="568B586C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Supplies/Materials</w:t>
            </w:r>
          </w:p>
        </w:tc>
        <w:tc>
          <w:tcPr>
            <w:tcW w:w="2160" w:type="dxa"/>
          </w:tcPr>
          <w:p w14:paraId="3ACC1767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AAA109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F0AF36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154A4955" w14:textId="77777777">
        <w:tc>
          <w:tcPr>
            <w:tcW w:w="2160" w:type="dxa"/>
          </w:tcPr>
          <w:p w14:paraId="606A882B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Food/Beverages</w:t>
            </w:r>
          </w:p>
        </w:tc>
        <w:tc>
          <w:tcPr>
            <w:tcW w:w="2160" w:type="dxa"/>
          </w:tcPr>
          <w:p w14:paraId="71F6C9C9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A82101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406D5F2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4BC6B163" w14:textId="77777777">
        <w:tc>
          <w:tcPr>
            <w:tcW w:w="2160" w:type="dxa"/>
          </w:tcPr>
          <w:p w14:paraId="5DEBFFFE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2160" w:type="dxa"/>
          </w:tcPr>
          <w:p w14:paraId="41C8A35E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301CCC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CD9B2B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5A17959E" w14:textId="77777777">
        <w:tc>
          <w:tcPr>
            <w:tcW w:w="2160" w:type="dxa"/>
          </w:tcPr>
          <w:p w14:paraId="20900AF8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Honoraria/Travel</w:t>
            </w:r>
          </w:p>
        </w:tc>
        <w:tc>
          <w:tcPr>
            <w:tcW w:w="2160" w:type="dxa"/>
          </w:tcPr>
          <w:p w14:paraId="51018411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344DF4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F51F2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61270B1D" w14:textId="77777777">
        <w:tc>
          <w:tcPr>
            <w:tcW w:w="2160" w:type="dxa"/>
          </w:tcPr>
          <w:p w14:paraId="55D3AD08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Decorations</w:t>
            </w:r>
          </w:p>
        </w:tc>
        <w:tc>
          <w:tcPr>
            <w:tcW w:w="2160" w:type="dxa"/>
          </w:tcPr>
          <w:p w14:paraId="34A1F58E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5626C5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1A39C5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36ADD0E3" w14:textId="77777777">
        <w:tc>
          <w:tcPr>
            <w:tcW w:w="2160" w:type="dxa"/>
          </w:tcPr>
          <w:p w14:paraId="31E23B7E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Miscellaneous</w:t>
            </w:r>
          </w:p>
        </w:tc>
        <w:tc>
          <w:tcPr>
            <w:tcW w:w="2160" w:type="dxa"/>
          </w:tcPr>
          <w:p w14:paraId="4F111016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A3087D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897DD8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F7E" w:rsidRPr="00310E63" w14:paraId="46EA44BB" w14:textId="77777777">
        <w:tc>
          <w:tcPr>
            <w:tcW w:w="2160" w:type="dxa"/>
          </w:tcPr>
          <w:p w14:paraId="45337340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60" w:type="dxa"/>
          </w:tcPr>
          <w:p w14:paraId="61D92F78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FF0AE6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520081" w14:textId="77777777" w:rsidR="00701F7E" w:rsidRPr="00310E63" w:rsidRDefault="00701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B9B0B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MEDIA &amp; PROMOTION</w:t>
      </w:r>
    </w:p>
    <w:p w14:paraId="6957B80E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 xml:space="preserve">Photos/Videos Attached?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Yes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No</w:t>
      </w:r>
    </w:p>
    <w:p w14:paraId="653CE0BA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 xml:space="preserve">Social Media Posts Made?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Yes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No</w:t>
      </w:r>
    </w:p>
    <w:p w14:paraId="6B863222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 xml:space="preserve">  - Tag/Link: _________________________________________</w:t>
      </w:r>
    </w:p>
    <w:p w14:paraId="163E3824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 xml:space="preserve">Post-Event Thank You Sent?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Yes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No</w:t>
      </w:r>
    </w:p>
    <w:p w14:paraId="6BFC853B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lastRenderedPageBreak/>
        <w:t>EVALUATION &amp; FEEDBACK</w:t>
      </w:r>
    </w:p>
    <w:p w14:paraId="51902590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What went well?</w:t>
      </w:r>
      <w:r w:rsidRPr="00310E63">
        <w:rPr>
          <w:rFonts w:ascii="Arial" w:hAnsi="Arial" w:cs="Arial"/>
          <w:sz w:val="20"/>
          <w:szCs w:val="20"/>
        </w:rPr>
        <w:br/>
        <w:t>&gt; _____________________________________________________________</w:t>
      </w:r>
    </w:p>
    <w:p w14:paraId="21FDEC31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What challenges were faced?</w:t>
      </w:r>
      <w:r w:rsidRPr="00310E63">
        <w:rPr>
          <w:rFonts w:ascii="Arial" w:hAnsi="Arial" w:cs="Arial"/>
          <w:sz w:val="20"/>
          <w:szCs w:val="20"/>
        </w:rPr>
        <w:br/>
        <w:t>&gt; _____________________________________________________________</w:t>
      </w:r>
    </w:p>
    <w:p w14:paraId="255AD657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What would you improve next time?</w:t>
      </w:r>
      <w:r w:rsidRPr="00310E63">
        <w:rPr>
          <w:rFonts w:ascii="Arial" w:hAnsi="Arial" w:cs="Arial"/>
          <w:sz w:val="20"/>
          <w:szCs w:val="20"/>
        </w:rPr>
        <w:br/>
        <w:t>&gt; _____________________________________________________________</w:t>
      </w:r>
    </w:p>
    <w:p w14:paraId="28DD8679" w14:textId="77777777" w:rsidR="00701F7E" w:rsidRPr="00310E63" w:rsidRDefault="00000000">
      <w:pPr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 xml:space="preserve">Do you recommend this event again?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Yes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No </w:t>
      </w:r>
      <w:r w:rsidRPr="00310E63">
        <w:rPr>
          <w:rFonts w:ascii="Segoe UI Symbol" w:hAnsi="Segoe UI Symbol" w:cs="Segoe UI Symbol"/>
          <w:sz w:val="20"/>
          <w:szCs w:val="20"/>
        </w:rPr>
        <w:t>☐</w:t>
      </w:r>
      <w:r w:rsidRPr="00310E63">
        <w:rPr>
          <w:rFonts w:ascii="Arial" w:hAnsi="Arial" w:cs="Arial"/>
          <w:sz w:val="20"/>
          <w:szCs w:val="20"/>
        </w:rPr>
        <w:t xml:space="preserve"> With Changes</w:t>
      </w:r>
    </w:p>
    <w:p w14:paraId="557C92A4" w14:textId="77777777" w:rsidR="00701F7E" w:rsidRPr="00310E63" w:rsidRDefault="00000000">
      <w:pPr>
        <w:pStyle w:val="Heading2"/>
        <w:rPr>
          <w:rFonts w:ascii="Arial" w:hAnsi="Arial" w:cs="Arial"/>
          <w:sz w:val="20"/>
          <w:szCs w:val="20"/>
        </w:rPr>
      </w:pPr>
      <w:r w:rsidRPr="00310E63">
        <w:rPr>
          <w:rFonts w:ascii="Arial" w:hAnsi="Arial" w:cs="Arial"/>
          <w:sz w:val="20"/>
          <w:szCs w:val="20"/>
        </w:rPr>
        <w:t>FOLLOW-UP ACTIONS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01F7E" w:rsidRPr="00310E63" w14:paraId="52C80D39" w14:textId="77777777">
        <w:tc>
          <w:tcPr>
            <w:tcW w:w="2880" w:type="dxa"/>
          </w:tcPr>
          <w:p w14:paraId="271290BF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2880" w:type="dxa"/>
          </w:tcPr>
          <w:p w14:paraId="0E47A9D6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</w:tcPr>
          <w:p w14:paraId="6E4B1DED" w14:textId="77777777" w:rsidR="00701F7E" w:rsidRPr="00310E6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310E63">
              <w:rPr>
                <w:rFonts w:ascii="Arial" w:hAnsi="Arial" w:cs="Arial"/>
                <w:sz w:val="20"/>
                <w:szCs w:val="20"/>
              </w:rPr>
              <w:t>Due Date</w:t>
            </w:r>
          </w:p>
        </w:tc>
      </w:tr>
    </w:tbl>
    <w:p w14:paraId="5FB034C6" w14:textId="77777777" w:rsidR="00C96831" w:rsidRPr="00310E63" w:rsidRDefault="00C96831">
      <w:pPr>
        <w:rPr>
          <w:sz w:val="20"/>
          <w:szCs w:val="20"/>
        </w:rPr>
      </w:pPr>
    </w:p>
    <w:sectPr w:rsidR="00C96831" w:rsidRPr="00310E6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4560" w14:textId="77777777" w:rsidR="003B1B1F" w:rsidRDefault="003B1B1F" w:rsidP="00310E63">
      <w:r>
        <w:separator/>
      </w:r>
    </w:p>
  </w:endnote>
  <w:endnote w:type="continuationSeparator" w:id="0">
    <w:p w14:paraId="776E5A70" w14:textId="77777777" w:rsidR="003B1B1F" w:rsidRDefault="003B1B1F" w:rsidP="0031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1727" w14:textId="77777777" w:rsidR="003B1B1F" w:rsidRDefault="003B1B1F" w:rsidP="00310E63">
      <w:r>
        <w:separator/>
      </w:r>
    </w:p>
  </w:footnote>
  <w:footnote w:type="continuationSeparator" w:id="0">
    <w:p w14:paraId="37EF879F" w14:textId="77777777" w:rsidR="003B1B1F" w:rsidRDefault="003B1B1F" w:rsidP="0031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C88F" w14:textId="77777777" w:rsidR="001B3CCB" w:rsidRPr="001B3CCB" w:rsidRDefault="001B3CCB" w:rsidP="001B3CCB">
    <w:pPr>
      <w:pStyle w:val="Title"/>
      <w:spacing w:after="0"/>
      <w:jc w:val="center"/>
      <w:rPr>
        <w:rFonts w:ascii="Monotype Corsiva" w:hAnsi="Monotype Corsiva"/>
        <w:b/>
        <w:bCs/>
        <w:sz w:val="48"/>
        <w:szCs w:val="48"/>
      </w:rPr>
    </w:pPr>
    <w:r w:rsidRPr="001B3CCB">
      <w:rPr>
        <w:rFonts w:ascii="Monotype Corsiva" w:hAnsi="Monotype Corsiva"/>
        <w:b/>
        <w:bCs/>
        <w:w w:val="85"/>
        <w:sz w:val="48"/>
        <w:szCs w:val="48"/>
      </w:rPr>
      <w:t>Word</w:t>
    </w:r>
    <w:r w:rsidRPr="001B3CCB">
      <w:rPr>
        <w:rFonts w:ascii="Monotype Corsiva" w:hAnsi="Monotype Corsiva"/>
        <w:b/>
        <w:bCs/>
        <w:spacing w:val="8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of</w:t>
    </w:r>
    <w:r w:rsidRPr="001B3CCB">
      <w:rPr>
        <w:rFonts w:ascii="Monotype Corsiva" w:hAnsi="Monotype Corsiva"/>
        <w:b/>
        <w:bCs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Life</w:t>
    </w:r>
    <w:r w:rsidRPr="001B3CCB">
      <w:rPr>
        <w:rFonts w:ascii="Monotype Corsiva" w:hAnsi="Monotype Corsiva"/>
        <w:b/>
        <w:bCs/>
        <w:spacing w:val="7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Temple,</w:t>
    </w:r>
    <w:r w:rsidRPr="001B3CCB">
      <w:rPr>
        <w:rFonts w:ascii="Monotype Corsiva" w:hAnsi="Monotype Corsiva"/>
        <w:b/>
        <w:bCs/>
        <w:spacing w:val="4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Inc.</w:t>
    </w:r>
    <w:r w:rsidRPr="001B3CCB">
      <w:rPr>
        <w:rFonts w:ascii="Monotype Corsiva" w:hAnsi="Monotype Corsiva"/>
        <w:b/>
        <w:bCs/>
        <w:spacing w:val="9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–</w:t>
    </w:r>
    <w:r w:rsidRPr="001B3CCB">
      <w:rPr>
        <w:rFonts w:ascii="Monotype Corsiva" w:hAnsi="Monotype Corsiva"/>
        <w:b/>
        <w:bCs/>
        <w:spacing w:val="2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A</w:t>
    </w:r>
    <w:r w:rsidRPr="001B3CCB">
      <w:rPr>
        <w:rFonts w:ascii="Monotype Corsiva" w:hAnsi="Monotype Corsiva"/>
        <w:b/>
        <w:bCs/>
        <w:spacing w:val="4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Keep</w:t>
    </w:r>
    <w:r w:rsidRPr="001B3CCB">
      <w:rPr>
        <w:rFonts w:ascii="Monotype Corsiva" w:hAnsi="Monotype Corsiva"/>
        <w:b/>
        <w:bCs/>
        <w:spacing w:val="3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it</w:t>
    </w:r>
    <w:r w:rsidRPr="001B3CCB">
      <w:rPr>
        <w:rFonts w:ascii="Monotype Corsiva" w:hAnsi="Monotype Corsiva"/>
        <w:b/>
        <w:bCs/>
        <w:spacing w:val="1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w w:val="85"/>
        <w:sz w:val="48"/>
        <w:szCs w:val="48"/>
      </w:rPr>
      <w:t>R.E.A.L</w:t>
    </w:r>
    <w:r w:rsidRPr="001B3CCB">
      <w:rPr>
        <w:rFonts w:ascii="Monotype Corsiva" w:hAnsi="Monotype Corsiva"/>
        <w:b/>
        <w:bCs/>
        <w:spacing w:val="7"/>
        <w:sz w:val="48"/>
        <w:szCs w:val="48"/>
      </w:rPr>
      <w:t xml:space="preserve"> </w:t>
    </w:r>
    <w:r w:rsidRPr="001B3CCB">
      <w:rPr>
        <w:rFonts w:ascii="Monotype Corsiva" w:hAnsi="Monotype Corsiva"/>
        <w:b/>
        <w:bCs/>
        <w:spacing w:val="-2"/>
        <w:w w:val="85"/>
        <w:sz w:val="48"/>
        <w:szCs w:val="48"/>
      </w:rPr>
      <w:t>Ministry</w:t>
    </w:r>
  </w:p>
  <w:p w14:paraId="0C26F782" w14:textId="77777777" w:rsidR="001B3CCB" w:rsidRPr="005D1CF3" w:rsidRDefault="001B3CCB" w:rsidP="001B3CCB">
    <w:pPr>
      <w:spacing w:line="242" w:lineRule="auto"/>
      <w:ind w:left="940" w:right="944"/>
      <w:jc w:val="center"/>
      <w:rPr>
        <w:rFonts w:ascii="Arial" w:hAnsi="Arial" w:cs="Arial"/>
        <w:sz w:val="28"/>
      </w:rPr>
    </w:pPr>
    <w:r w:rsidRPr="005D1CF3">
      <w:rPr>
        <w:rFonts w:ascii="Arial" w:hAnsi="Arial" w:cs="Arial"/>
        <w:sz w:val="28"/>
      </w:rPr>
      <w:t>Bishop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Dr.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James</w:t>
    </w:r>
    <w:r w:rsidRPr="005D1CF3">
      <w:rPr>
        <w:rFonts w:ascii="Arial" w:hAnsi="Arial" w:cs="Arial"/>
        <w:spacing w:val="-8"/>
        <w:sz w:val="28"/>
      </w:rPr>
      <w:t xml:space="preserve"> </w:t>
    </w:r>
    <w:r w:rsidRPr="005D1CF3">
      <w:rPr>
        <w:rFonts w:ascii="Arial" w:hAnsi="Arial" w:cs="Arial"/>
        <w:sz w:val="28"/>
      </w:rPr>
      <w:t>O.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Cunningham,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Founder/Pastor</w:t>
    </w:r>
    <w:r w:rsidRPr="005D1CF3">
      <w:rPr>
        <w:rFonts w:ascii="Arial" w:hAnsi="Arial" w:cs="Arial"/>
        <w:spacing w:val="-8"/>
        <w:sz w:val="28"/>
      </w:rPr>
      <w:t xml:space="preserve"> </w:t>
    </w:r>
    <w:r w:rsidRPr="005D1CF3">
      <w:rPr>
        <w:rFonts w:ascii="Arial" w:hAnsi="Arial" w:cs="Arial"/>
        <w:sz w:val="28"/>
      </w:rPr>
      <w:t>Emeritus Bishop Arthur Tripp, Senior Pastor/President</w:t>
    </w:r>
  </w:p>
  <w:p w14:paraId="4DF1FCBC" w14:textId="77777777" w:rsidR="001B3CCB" w:rsidRPr="005D1CF3" w:rsidRDefault="001B3CCB" w:rsidP="001B3CCB">
    <w:pPr>
      <w:spacing w:line="249" w:lineRule="exact"/>
      <w:ind w:left="3"/>
      <w:jc w:val="center"/>
      <w:rPr>
        <w:rFonts w:ascii="Arial" w:hAnsi="Arial" w:cs="Arial"/>
      </w:rPr>
    </w:pPr>
    <w:r w:rsidRPr="005D1CF3">
      <w:rPr>
        <w:rFonts w:ascii="Arial" w:hAnsi="Arial" w:cs="Arial"/>
        <w:noProof/>
      </w:rPr>
      <w:drawing>
        <wp:anchor distT="0" distB="0" distL="0" distR="0" simplePos="0" relativeHeight="251659264" behindDoc="1" locked="0" layoutInCell="1" allowOverlap="1" wp14:anchorId="0FBFE2E2" wp14:editId="4F6FC20E">
          <wp:simplePos x="0" y="0"/>
          <wp:positionH relativeFrom="page">
            <wp:posOffset>3372876</wp:posOffset>
          </wp:positionH>
          <wp:positionV relativeFrom="paragraph">
            <wp:posOffset>174172</wp:posOffset>
          </wp:positionV>
          <wp:extent cx="1210157" cy="1210804"/>
          <wp:effectExtent l="0" t="0" r="0" b="0"/>
          <wp:wrapNone/>
          <wp:docPr id="1" name="Image 1" descr="A white dove flying over a book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white dove flying over a boo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157" cy="1210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1CF3">
      <w:rPr>
        <w:rFonts w:ascii="Arial" w:hAnsi="Arial" w:cs="Arial"/>
      </w:rPr>
      <w:t>Marian</w:t>
    </w:r>
    <w:r w:rsidRPr="005D1CF3">
      <w:rPr>
        <w:rFonts w:ascii="Arial" w:hAnsi="Arial" w:cs="Arial"/>
        <w:spacing w:val="-4"/>
      </w:rPr>
      <w:t xml:space="preserve"> </w:t>
    </w:r>
    <w:r w:rsidRPr="005D1CF3">
      <w:rPr>
        <w:rFonts w:ascii="Arial" w:hAnsi="Arial" w:cs="Arial"/>
      </w:rPr>
      <w:t>Fisher,</w:t>
    </w:r>
    <w:r w:rsidRPr="005D1CF3">
      <w:rPr>
        <w:rFonts w:ascii="Arial" w:hAnsi="Arial" w:cs="Arial"/>
        <w:spacing w:val="-2"/>
      </w:rPr>
      <w:t xml:space="preserve"> </w:t>
    </w:r>
    <w:r w:rsidRPr="005D1CF3">
      <w:rPr>
        <w:rFonts w:ascii="Arial" w:hAnsi="Arial" w:cs="Arial"/>
      </w:rPr>
      <w:t>Church</w:t>
    </w:r>
    <w:r w:rsidRPr="005D1CF3">
      <w:rPr>
        <w:rFonts w:ascii="Arial" w:hAnsi="Arial" w:cs="Arial"/>
        <w:spacing w:val="-3"/>
      </w:rPr>
      <w:t xml:space="preserve"> </w:t>
    </w:r>
    <w:r w:rsidRPr="005D1CF3">
      <w:rPr>
        <w:rFonts w:ascii="Arial" w:hAnsi="Arial" w:cs="Arial"/>
        <w:spacing w:val="-2"/>
      </w:rPr>
      <w:t>Secretary</w:t>
    </w:r>
  </w:p>
  <w:p w14:paraId="57798F36" w14:textId="77777777" w:rsidR="001B3CCB" w:rsidRPr="005D1CF3" w:rsidRDefault="001B3CCB" w:rsidP="001B3CCB">
    <w:pPr>
      <w:pStyle w:val="BodyText"/>
      <w:spacing w:after="0"/>
      <w:rPr>
        <w:rFonts w:ascii="Arial" w:hAnsi="Arial" w:cs="Arial"/>
      </w:rPr>
    </w:pPr>
  </w:p>
  <w:p w14:paraId="6D77FF6E" w14:textId="5CAF82B8" w:rsidR="001B3CCB" w:rsidRPr="005D1CF3" w:rsidRDefault="001B3CCB" w:rsidP="001B3CCB">
    <w:pPr>
      <w:tabs>
        <w:tab w:val="left" w:pos="6085"/>
      </w:tabs>
      <w:spacing w:line="251" w:lineRule="exact"/>
      <w:rPr>
        <w:rFonts w:ascii="Arial" w:hAnsi="Arial" w:cs="Arial"/>
        <w:sz w:val="21"/>
        <w:szCs w:val="21"/>
      </w:rPr>
    </w:pPr>
    <w:r w:rsidRPr="005D1CF3">
      <w:rPr>
        <w:rFonts w:ascii="Arial" w:hAnsi="Arial" w:cs="Arial"/>
        <w:sz w:val="20"/>
        <w:szCs w:val="21"/>
      </w:rPr>
      <w:t>Arthur</w:t>
    </w:r>
    <w:r w:rsidRPr="005D1CF3">
      <w:rPr>
        <w:rFonts w:ascii="Arial" w:hAnsi="Arial" w:cs="Arial"/>
        <w:spacing w:val="-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L.</w:t>
    </w:r>
    <w:r w:rsidRPr="005D1CF3">
      <w:rPr>
        <w:rFonts w:ascii="Arial" w:hAnsi="Arial" w:cs="Arial"/>
        <w:spacing w:val="-9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Tripp,</w:t>
    </w:r>
    <w:r w:rsidRPr="005D1CF3">
      <w:rPr>
        <w:rFonts w:ascii="Arial" w:hAnsi="Arial" w:cs="Arial"/>
        <w:spacing w:val="-3"/>
        <w:sz w:val="20"/>
        <w:szCs w:val="21"/>
      </w:rPr>
      <w:t xml:space="preserve"> </w:t>
    </w:r>
    <w:r w:rsidRPr="005D1CF3">
      <w:rPr>
        <w:rFonts w:ascii="Arial" w:hAnsi="Arial" w:cs="Arial"/>
        <w:spacing w:val="-2"/>
        <w:sz w:val="20"/>
        <w:szCs w:val="21"/>
      </w:rPr>
      <w:t xml:space="preserve">President.                                                           </w:t>
    </w:r>
    <w:r>
      <w:rPr>
        <w:rFonts w:ascii="Arial" w:hAnsi="Arial" w:cs="Arial"/>
        <w:spacing w:val="-2"/>
        <w:sz w:val="20"/>
        <w:szCs w:val="21"/>
      </w:rPr>
      <w:t xml:space="preserve">   </w:t>
    </w:r>
    <w:r w:rsidRPr="005D1CF3">
      <w:rPr>
        <w:rFonts w:ascii="Arial" w:hAnsi="Arial" w:cs="Arial"/>
        <w:sz w:val="20"/>
        <w:szCs w:val="21"/>
      </w:rPr>
      <w:t>Henry</w:t>
    </w:r>
    <w:r w:rsidRPr="005D1CF3">
      <w:rPr>
        <w:rFonts w:ascii="Arial" w:hAnsi="Arial" w:cs="Arial"/>
        <w:spacing w:val="-11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Linder,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Vice</w:t>
    </w:r>
    <w:r w:rsidRPr="005D1CF3">
      <w:rPr>
        <w:rFonts w:ascii="Arial" w:hAnsi="Arial" w:cs="Arial"/>
        <w:spacing w:val="-6"/>
        <w:sz w:val="20"/>
        <w:szCs w:val="21"/>
      </w:rPr>
      <w:t xml:space="preserve"> </w:t>
    </w:r>
    <w:r w:rsidRPr="005D1CF3">
      <w:rPr>
        <w:rFonts w:ascii="Arial" w:hAnsi="Arial" w:cs="Arial"/>
        <w:spacing w:val="-2"/>
        <w:sz w:val="20"/>
        <w:szCs w:val="21"/>
      </w:rPr>
      <w:t>President</w:t>
    </w:r>
  </w:p>
  <w:p w14:paraId="2F8EFF9F" w14:textId="21566A60" w:rsidR="001B3CCB" w:rsidRPr="005D1CF3" w:rsidRDefault="001B3CCB" w:rsidP="001B3CCB">
    <w:pPr>
      <w:tabs>
        <w:tab w:val="left" w:pos="5989"/>
      </w:tabs>
      <w:spacing w:line="251" w:lineRule="exact"/>
      <w:rPr>
        <w:rFonts w:ascii="Arial" w:hAnsi="Arial" w:cs="Arial"/>
        <w:sz w:val="21"/>
        <w:szCs w:val="21"/>
      </w:rPr>
    </w:pPr>
    <w:r w:rsidRPr="005D1CF3">
      <w:rPr>
        <w:rFonts w:ascii="Arial" w:hAnsi="Arial" w:cs="Arial"/>
        <w:sz w:val="20"/>
        <w:szCs w:val="21"/>
      </w:rPr>
      <w:t>Brittani</w:t>
    </w:r>
    <w:r w:rsidRPr="005D1CF3">
      <w:rPr>
        <w:rFonts w:ascii="Arial" w:hAnsi="Arial" w:cs="Arial"/>
        <w:spacing w:val="-8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Pair,</w:t>
    </w:r>
    <w:r w:rsidRPr="005D1CF3">
      <w:rPr>
        <w:rFonts w:ascii="Arial" w:hAnsi="Arial" w:cs="Arial"/>
        <w:spacing w:val="-5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Board</w:t>
    </w:r>
    <w:r w:rsidRPr="005D1CF3">
      <w:rPr>
        <w:rFonts w:ascii="Arial" w:hAnsi="Arial" w:cs="Arial"/>
        <w:spacing w:val="-5"/>
        <w:sz w:val="20"/>
        <w:szCs w:val="21"/>
      </w:rPr>
      <w:t xml:space="preserve"> </w:t>
    </w:r>
    <w:r w:rsidRPr="005D1CF3">
      <w:rPr>
        <w:rFonts w:ascii="Arial" w:hAnsi="Arial" w:cs="Arial"/>
        <w:spacing w:val="-2"/>
        <w:sz w:val="20"/>
        <w:szCs w:val="21"/>
      </w:rPr>
      <w:t>Secretar</w:t>
    </w:r>
    <w:r>
      <w:rPr>
        <w:rFonts w:ascii="Arial" w:hAnsi="Arial" w:cs="Arial"/>
        <w:spacing w:val="-2"/>
        <w:sz w:val="20"/>
        <w:szCs w:val="21"/>
      </w:rPr>
      <w:t>y</w:t>
    </w:r>
    <w:r>
      <w:rPr>
        <w:rFonts w:ascii="Arial" w:hAnsi="Arial" w:cs="Arial"/>
        <w:sz w:val="21"/>
        <w:szCs w:val="21"/>
      </w:rPr>
      <w:t xml:space="preserve">                                                 </w:t>
    </w:r>
    <w:r>
      <w:rPr>
        <w:rFonts w:ascii="Arial" w:hAnsi="Arial" w:cs="Arial"/>
        <w:sz w:val="21"/>
        <w:szCs w:val="21"/>
      </w:rPr>
      <w:t xml:space="preserve"> </w:t>
    </w:r>
    <w:r>
      <w:rPr>
        <w:rFonts w:ascii="Arial" w:hAnsi="Arial" w:cs="Arial"/>
        <w:sz w:val="21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 xml:space="preserve">Darrel Fisher, </w:t>
    </w:r>
    <w:r>
      <w:rPr>
        <w:rFonts w:ascii="Arial" w:hAnsi="Arial" w:cs="Arial"/>
        <w:sz w:val="20"/>
        <w:szCs w:val="21"/>
      </w:rPr>
      <w:t xml:space="preserve">Executive Treasurer </w:t>
    </w:r>
  </w:p>
  <w:p w14:paraId="78EDFDAE" w14:textId="77777777" w:rsidR="001B3CCB" w:rsidRDefault="001B3CCB" w:rsidP="001B3CCB">
    <w:pPr>
      <w:pStyle w:val="Header"/>
      <w:rPr>
        <w:rFonts w:ascii="Arial" w:hAnsi="Arial" w:cs="Arial"/>
        <w:sz w:val="20"/>
        <w:szCs w:val="21"/>
      </w:rPr>
    </w:pPr>
    <w:r w:rsidRPr="005D1CF3">
      <w:rPr>
        <w:rFonts w:ascii="Arial" w:hAnsi="Arial" w:cs="Arial"/>
        <w:sz w:val="20"/>
        <w:szCs w:val="21"/>
      </w:rPr>
      <w:t>Anthony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Freeman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Sr.,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Board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 xml:space="preserve">Member </w:t>
    </w:r>
    <w:r>
      <w:rPr>
        <w:rFonts w:ascii="Arial" w:hAnsi="Arial" w:cs="Arial"/>
        <w:sz w:val="20"/>
        <w:szCs w:val="21"/>
      </w:rPr>
      <w:t xml:space="preserve">                                      </w:t>
    </w:r>
    <w:r w:rsidRPr="005D1CF3">
      <w:rPr>
        <w:rFonts w:ascii="Arial" w:hAnsi="Arial" w:cs="Arial"/>
        <w:sz w:val="20"/>
        <w:szCs w:val="21"/>
      </w:rPr>
      <w:t>Jamie Cunningham, Board Member</w:t>
    </w:r>
    <w:r>
      <w:rPr>
        <w:rFonts w:ascii="Arial" w:hAnsi="Arial" w:cs="Arial"/>
        <w:sz w:val="20"/>
        <w:szCs w:val="21"/>
      </w:rPr>
      <w:t xml:space="preserve">    </w:t>
    </w:r>
  </w:p>
  <w:p w14:paraId="2BFEF152" w14:textId="02B74899" w:rsidR="00310E63" w:rsidRDefault="001B3CCB" w:rsidP="001B3CCB">
    <w:pPr>
      <w:pStyle w:val="Header"/>
    </w:pPr>
    <w:r>
      <w:rPr>
        <w:rFonts w:ascii="Arial" w:hAnsi="Arial" w:cs="Arial"/>
        <w:sz w:val="20"/>
        <w:szCs w:val="21"/>
      </w:rPr>
      <w:t>Lillian Stubbs, Board Member</w:t>
    </w:r>
    <w:r>
      <w:rPr>
        <w:rFonts w:ascii="Arial" w:hAnsi="Arial" w:cs="Arial"/>
        <w:sz w:val="20"/>
        <w:szCs w:val="21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8D6794"/>
    <w:multiLevelType w:val="multilevel"/>
    <w:tmpl w:val="BCEC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628CC"/>
    <w:multiLevelType w:val="multilevel"/>
    <w:tmpl w:val="B018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5818">
    <w:abstractNumId w:val="8"/>
  </w:num>
  <w:num w:numId="2" w16cid:durableId="2017266285">
    <w:abstractNumId w:val="6"/>
  </w:num>
  <w:num w:numId="3" w16cid:durableId="404034141">
    <w:abstractNumId w:val="5"/>
  </w:num>
  <w:num w:numId="4" w16cid:durableId="38672080">
    <w:abstractNumId w:val="4"/>
  </w:num>
  <w:num w:numId="5" w16cid:durableId="1452239722">
    <w:abstractNumId w:val="7"/>
  </w:num>
  <w:num w:numId="6" w16cid:durableId="1027829873">
    <w:abstractNumId w:val="3"/>
  </w:num>
  <w:num w:numId="7" w16cid:durableId="2094889382">
    <w:abstractNumId w:val="2"/>
  </w:num>
  <w:num w:numId="8" w16cid:durableId="1274361667">
    <w:abstractNumId w:val="1"/>
  </w:num>
  <w:num w:numId="9" w16cid:durableId="76639568">
    <w:abstractNumId w:val="0"/>
  </w:num>
  <w:num w:numId="10" w16cid:durableId="1191652382">
    <w:abstractNumId w:val="9"/>
  </w:num>
  <w:num w:numId="11" w16cid:durableId="1371373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3CCB"/>
    <w:rsid w:val="0029639D"/>
    <w:rsid w:val="00310E63"/>
    <w:rsid w:val="00326F90"/>
    <w:rsid w:val="003B1B1F"/>
    <w:rsid w:val="00534526"/>
    <w:rsid w:val="0054707E"/>
    <w:rsid w:val="006D6007"/>
    <w:rsid w:val="00701F7E"/>
    <w:rsid w:val="00AA1D8D"/>
    <w:rsid w:val="00AD75B9"/>
    <w:rsid w:val="00B47730"/>
    <w:rsid w:val="00C96831"/>
    <w:rsid w:val="00CB0664"/>
    <w:rsid w:val="00E13C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04E31"/>
  <w14:defaultImageDpi w14:val="300"/>
  <w15:docId w15:val="{6C4B26A3-6475-A74E-ADA1-9B048855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tabs>
        <w:tab w:val="clear" w:pos="1080"/>
        <w:tab w:val="num" w:pos="720"/>
      </w:tabs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D75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389</Words>
  <Characters>2893</Characters>
  <Application>Microsoft Office Word</Application>
  <DocSecurity>0</DocSecurity>
  <Lines>160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Raekwon Butler</cp:lastModifiedBy>
  <cp:revision>4</cp:revision>
  <dcterms:created xsi:type="dcterms:W3CDTF">2025-06-27T19:08:00Z</dcterms:created>
  <dcterms:modified xsi:type="dcterms:W3CDTF">2026-02-27T17:58:00Z</dcterms:modified>
  <cp:category/>
</cp:coreProperties>
</file>